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Inherit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Heart Attack    </w:t>
      </w:r>
      <w:r>
        <w:t xml:space="preserve">   Mrs. Kreb    </w:t>
      </w:r>
      <w:r>
        <w:t xml:space="preserve">   Hillsboro    </w:t>
      </w:r>
      <w:r>
        <w:t xml:space="preserve">   God    </w:t>
      </w:r>
      <w:r>
        <w:t xml:space="preserve">   Howard    </w:t>
      </w:r>
      <w:r>
        <w:t xml:space="preserve">   Melinda    </w:t>
      </w:r>
      <w:r>
        <w:t xml:space="preserve">   Jesus    </w:t>
      </w:r>
      <w:r>
        <w:t xml:space="preserve">   Church    </w:t>
      </w:r>
      <w:r>
        <w:t xml:space="preserve">   Bible    </w:t>
      </w:r>
      <w:r>
        <w:t xml:space="preserve">   Inherit    </w:t>
      </w:r>
      <w:r>
        <w:t xml:space="preserve">   WInd    </w:t>
      </w:r>
      <w:r>
        <w:t xml:space="preserve">   Monkey Trial    </w:t>
      </w:r>
      <w:r>
        <w:t xml:space="preserve">   Bert Cates    </w:t>
      </w:r>
      <w:r>
        <w:t xml:space="preserve">   Rachel    </w:t>
      </w:r>
      <w:r>
        <w:t xml:space="preserve">   Revernd Brown    </w:t>
      </w:r>
      <w:r>
        <w:t xml:space="preserve">   Henry Drummond    </w:t>
      </w:r>
      <w:r>
        <w:t xml:space="preserve">  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 The Wind</dc:title>
  <dcterms:created xsi:type="dcterms:W3CDTF">2021-10-11T09:41:47Z</dcterms:created>
  <dcterms:modified xsi:type="dcterms:W3CDTF">2021-10-11T09:41:47Z</dcterms:modified>
</cp:coreProperties>
</file>