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 the Wind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idle 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believes that the existence of a god can be niether proven nor disproven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exaggerated, usually 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accuse of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unsophisticated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meal or mealtime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holds religious beliefs in conflict with dogma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memeber of panel from which a jury is drawn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deliver someone (fugitive) to the authority of another government or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remote and undeveloped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prank or mischievous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suspenders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of view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smooth, suave, or 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 the Wind Act 1</dc:title>
  <dcterms:created xsi:type="dcterms:W3CDTF">2021-10-11T09:41:37Z</dcterms:created>
  <dcterms:modified xsi:type="dcterms:W3CDTF">2021-10-11T09:41:37Z</dcterms:modified>
</cp:coreProperties>
</file>