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window in a ship or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play of lustrous rainbow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arrangement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and sharp, as a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soft wet area of low-lying land that sinks underfoot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unrestrained indulgence in sexual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strong fence made of stakes driven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something that one considers to be below one's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rubbing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misrepresentation intended to take advantage of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flamboyant deceiver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manner impervious to change or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dignity and propriety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bad disposition; surly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 or tramp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of pleasure at the good fortune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fitness and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 consisting of metal loops into which rider's feet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trait of being uncommunicative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ruler who is unconstrained by law</w:t>
            </w:r>
          </w:p>
        </w:tc>
      </w:tr>
    </w:tbl>
    <w:p>
      <w:pPr>
        <w:pStyle w:val="WordBankLarge"/>
      </w:pPr>
      <w:r>
        <w:t xml:space="preserve">   lechery    </w:t>
      </w:r>
      <w:r>
        <w:t xml:space="preserve">   palisade    </w:t>
      </w:r>
      <w:r>
        <w:t xml:space="preserve">   attrition     </w:t>
      </w:r>
      <w:r>
        <w:t xml:space="preserve">   felicitation    </w:t>
      </w:r>
      <w:r>
        <w:t xml:space="preserve">   acrid    </w:t>
      </w:r>
      <w:r>
        <w:t xml:space="preserve">   stirrup    </w:t>
      </w:r>
      <w:r>
        <w:t xml:space="preserve">   deign    </w:t>
      </w:r>
      <w:r>
        <w:t xml:space="preserve">   porthole    </w:t>
      </w:r>
      <w:r>
        <w:t xml:space="preserve">   charlatan    </w:t>
      </w:r>
      <w:r>
        <w:t xml:space="preserve">   fettle    </w:t>
      </w:r>
      <w:r>
        <w:t xml:space="preserve">   potentate    </w:t>
      </w:r>
      <w:r>
        <w:t xml:space="preserve">   traipse    </w:t>
      </w:r>
      <w:r>
        <w:t xml:space="preserve">   staid    </w:t>
      </w:r>
      <w:r>
        <w:t xml:space="preserve">   opalescent    </w:t>
      </w:r>
      <w:r>
        <w:t xml:space="preserve">   morass    </w:t>
      </w:r>
      <w:r>
        <w:t xml:space="preserve">   inexorably    </w:t>
      </w:r>
      <w:r>
        <w:t xml:space="preserve">   churlish    </w:t>
      </w:r>
      <w:r>
        <w:t xml:space="preserve">   skulduggery    </w:t>
      </w:r>
      <w:r>
        <w:t xml:space="preserve">   reticence    </w:t>
      </w:r>
      <w:r>
        <w:t xml:space="preserve">   coif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Inheritance</dc:title>
  <dcterms:created xsi:type="dcterms:W3CDTF">2021-10-11T09:42:24Z</dcterms:created>
  <dcterms:modified xsi:type="dcterms:W3CDTF">2021-10-11T09:42:24Z</dcterms:modified>
</cp:coreProperties>
</file>