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p>
      <w:pPr>
        <w:pStyle w:val="Questions"/>
      </w:pPr>
      <w:r>
        <w:t xml:space="preserve">1. HNAEIETRNCI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ATUNMITO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AGEETSM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AROLNIIFTIETZ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KECISL LLCE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OIVNELUOT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IXETCNT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EAHIIRSACTRTCSC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IARVIOTNA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NIDWAR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MESPR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2021-10-11T09:42:38Z</dcterms:created>
  <dcterms:modified xsi:type="dcterms:W3CDTF">2021-10-11T09:42:38Z</dcterms:modified>
</cp:coreProperties>
</file>