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code for the phenotype e.g. 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characteristic that has been influenced by the environment around you e.g.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 – A molecule found in the nucleus of cells that contains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all the genetic material of a eukaryotic cell (plant or animal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genetic diagram to show how offspring inherit characteristics from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base is change to another e.g. AT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genes from another organism are added into the DNA so that a new characteristic will show. E.g. to produce vitamin A in golden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diagram to show how a genetic disorder is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Thread-like structures containing tightly coiled DNA. There are 23 pairs of chromosomes in the human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that are passed down from parents to their offspring e.g. eye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Different versions of a gene. E.g. brown eye colour or blue eye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allele for a gene that will show if present. E.g. BB or Bb for Brown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allele for a gene that will only show if there is no dominant allele. E.g. bb for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trait you have e.g height, eye colour, tongue rolling, ear lobes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	A section of DNA that determines an inherited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 characteristic is visualised e.g. blue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</dc:title>
  <dcterms:created xsi:type="dcterms:W3CDTF">2021-10-11T09:42:40Z</dcterms:created>
  <dcterms:modified xsi:type="dcterms:W3CDTF">2021-10-11T09:42:40Z</dcterms:modified>
</cp:coreProperties>
</file>