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____ the mRNA code needs to now be converted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 for a characteristic are the same in each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a copy of DNA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Alleles an organism has for a particular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a species to adapt to a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gametes contain ____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Matching pair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2 or more genes work together to control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human cells contain ____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cells with diploid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contains genes that can't leave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2021-10-11T09:42:45Z</dcterms:created>
  <dcterms:modified xsi:type="dcterms:W3CDTF">2021-10-11T09:42:45Z</dcterms:modified>
</cp:coreProperties>
</file>