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Alleles    </w:t>
      </w:r>
      <w:r>
        <w:t xml:space="preserve">   Amino acids    </w:t>
      </w:r>
      <w:r>
        <w:t xml:space="preserve">   Chromosome    </w:t>
      </w:r>
      <w:r>
        <w:t xml:space="preserve">   DNA    </w:t>
      </w:r>
      <w:r>
        <w:t xml:space="preserve">   Dominant    </w:t>
      </w:r>
      <w:r>
        <w:t xml:space="preserve">   Gene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Nucleus    </w:t>
      </w:r>
      <w:r>
        <w:t xml:space="preserve">   Phenotype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 </dc:title>
  <dcterms:created xsi:type="dcterms:W3CDTF">2021-10-11T09:42:58Z</dcterms:created>
  <dcterms:modified xsi:type="dcterms:W3CDTF">2021-10-11T09:42:58Z</dcterms:modified>
</cp:coreProperties>
</file>