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Chromosome    </w:t>
      </w:r>
      <w:r>
        <w:t xml:space="preserve">   DNA    </w:t>
      </w:r>
      <w:r>
        <w:t xml:space="preserve">   Discontinuous    </w:t>
      </w:r>
      <w:r>
        <w:t xml:space="preserve">   Continuous    </w:t>
      </w:r>
      <w:r>
        <w:t xml:space="preserve">   hair Colour    </w:t>
      </w:r>
      <w:r>
        <w:t xml:space="preserve">   Eye Colour    </w:t>
      </w:r>
      <w:r>
        <w:t xml:space="preserve">   Environmental    </w:t>
      </w:r>
      <w:r>
        <w:t xml:space="preserve">   Inherited    </w:t>
      </w:r>
      <w:r>
        <w:t xml:space="preserve">   Variation    </w:t>
      </w:r>
      <w:r>
        <w:t xml:space="preserve">   Inheritance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2021-10-11T09:41:50Z</dcterms:created>
  <dcterms:modified xsi:type="dcterms:W3CDTF">2021-10-11T09:41:50Z</dcterms:modified>
</cp:coreProperties>
</file>