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supreme ruler of Alagaesia, before he was overthrown?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"heart of hearts" of the dragons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proclaimed the King of the Dwarves?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becomes Queen of the Elves after Islanzadi is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cities of Dras-Leona and _________ were taken by the Varden in the Siege of Leona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"inherits" the throne after Galbatorix is overthrown?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trains Eragon in Du Weldenvarden to become a rider?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werecat who told Eragon about the Menoa Tree and the Rock of Kuthian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snail lives on Vroengard?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Green Dragon who takes a liking to Arya and becomes her dragon?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name of the magician who vanishes after battling with another wizard?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Inheritance is Book _____ in the Inheritance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Eragon's half-brother, who betrayed the Varden and swore an oath to Galbatorix?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Vault of Souls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Oromis's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did Roran and the people of Carvahall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Eragon's real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city is taken just before the close of the book? (Hint: City of Sorrows)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2021-10-11T09:41:52Z</dcterms:created>
  <dcterms:modified xsi:type="dcterms:W3CDTF">2021-10-11T09:41:52Z</dcterms:modified>
</cp:coreProperties>
</file>