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Inheritance</w:t>
      </w:r>
    </w:p>
    <w:p>
      <w:pPr>
        <w:pStyle w:val="Questions"/>
      </w:pPr>
      <w:r>
        <w:t xml:space="preserve">1. ROTHN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SNADUAA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RNRAO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GKNI ORRIN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AIPRAHSP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IOKR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LRAGDE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EWNYDR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KAINRUHS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ROMB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LVAE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AYAR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CRAN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IOSROM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HMAGBRODL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EGNALA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NREGAO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NRA AVZGGORH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RAC'ZA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LOAIRABTGX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OMMBLSEU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GTRHUAM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EODJ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AIZLNADSI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Thorn    </w:t>
      </w:r>
      <w:r>
        <w:t xml:space="preserve">   Nasuada    </w:t>
      </w:r>
      <w:r>
        <w:t xml:space="preserve">   Roran    </w:t>
      </w:r>
      <w:r>
        <w:t xml:space="preserve">   King Orrin    </w:t>
      </w:r>
      <w:r>
        <w:t xml:space="preserve">   Sapphira    </w:t>
      </w:r>
      <w:r>
        <w:t xml:space="preserve">   Orik    </w:t>
      </w:r>
      <w:r>
        <w:t xml:space="preserve">   Glaedr    </w:t>
      </w:r>
      <w:r>
        <w:t xml:space="preserve">   Wyrden    </w:t>
      </w:r>
      <w:r>
        <w:t xml:space="preserve">   Shruikan    </w:t>
      </w:r>
      <w:r>
        <w:t xml:space="preserve">   Brom    </w:t>
      </w:r>
      <w:r>
        <w:t xml:space="preserve">   Elva    </w:t>
      </w:r>
      <w:r>
        <w:t xml:space="preserve">   Arya    </w:t>
      </w:r>
      <w:r>
        <w:t xml:space="preserve">   Carn    </w:t>
      </w:r>
      <w:r>
        <w:t xml:space="preserve">   Oromis    </w:t>
      </w:r>
      <w:r>
        <w:t xml:space="preserve">   Blodhgarm    </w:t>
      </w:r>
      <w:r>
        <w:t xml:space="preserve">   Angela    </w:t>
      </w:r>
      <w:r>
        <w:t xml:space="preserve">   Eragon    </w:t>
      </w:r>
      <w:r>
        <w:t xml:space="preserve">   Nar Garzhvog    </w:t>
      </w:r>
      <w:r>
        <w:t xml:space="preserve">   Ra'zac    </w:t>
      </w:r>
      <w:r>
        <w:t xml:space="preserve">   Galbatorix    </w:t>
      </w:r>
      <w:r>
        <w:t xml:space="preserve">   Solembum    </w:t>
      </w:r>
      <w:r>
        <w:t xml:space="preserve">   Murtagh    </w:t>
      </w:r>
      <w:r>
        <w:t xml:space="preserve">   Jeod    </w:t>
      </w:r>
      <w:r>
        <w:t xml:space="preserve">   Islanzadi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Inheritance</dc:title>
  <dcterms:created xsi:type="dcterms:W3CDTF">2021-10-11T09:41:54Z</dcterms:created>
  <dcterms:modified xsi:type="dcterms:W3CDTF">2021-10-11T09:41:54Z</dcterms:modified>
</cp:coreProperties>
</file>