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And Learned Traits</w:t>
      </w:r>
    </w:p>
    <w:p>
      <w:pPr>
        <w:pStyle w:val="Questions"/>
      </w:pPr>
      <w:r>
        <w:t xml:space="preserve">1. OSDNTAAPAIT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TNDEHIRIE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RLAEDEN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ITSNINCT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NIMSAOGR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STUCURRTE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UIFNNTCO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MACLEOFUGA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YICMIMR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VAOHBEIR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IRSNFOPGF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DEESEFN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SRRSCOUEE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UIVVRLSA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adaptations    </w:t>
      </w:r>
      <w:r>
        <w:t xml:space="preserve">   inherited    </w:t>
      </w:r>
      <w:r>
        <w:t xml:space="preserve">   learned    </w:t>
      </w:r>
      <w:r>
        <w:t xml:space="preserve">   instinct    </w:t>
      </w:r>
      <w:r>
        <w:t xml:space="preserve">   organism    </w:t>
      </w:r>
      <w:r>
        <w:t xml:space="preserve">   structure    </w:t>
      </w:r>
      <w:r>
        <w:t xml:space="preserve">   function    </w:t>
      </w:r>
      <w:r>
        <w:t xml:space="preserve">   camouflage    </w:t>
      </w:r>
      <w:r>
        <w:t xml:space="preserve">   Mimicry    </w:t>
      </w:r>
      <w:r>
        <w:t xml:space="preserve">   trait    </w:t>
      </w:r>
      <w:r>
        <w:t xml:space="preserve">   behavior    </w:t>
      </w:r>
      <w:r>
        <w:t xml:space="preserve">   Offspring    </w:t>
      </w:r>
      <w:r>
        <w:t xml:space="preserve">   defense    </w:t>
      </w:r>
      <w:r>
        <w:t xml:space="preserve">   resources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And Learned Traits</dc:title>
  <dcterms:created xsi:type="dcterms:W3CDTF">2021-10-11T09:42:27Z</dcterms:created>
  <dcterms:modified xsi:type="dcterms:W3CDTF">2021-10-11T09:42:27Z</dcterms:modified>
</cp:coreProperties>
</file>