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Diseases &amp;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Huntington's    </w:t>
      </w:r>
      <w:r>
        <w:t xml:space="preserve">   Fertilisation    </w:t>
      </w:r>
      <w:r>
        <w:t xml:space="preserve">   Nucleus    </w:t>
      </w:r>
      <w:r>
        <w:t xml:space="preserve">   Cystic Fibrosis    </w:t>
      </w:r>
      <w:r>
        <w:t xml:space="preserve">   Mutation    </w:t>
      </w:r>
      <w:r>
        <w:t xml:space="preserve">   Dominant    </w:t>
      </w:r>
      <w:r>
        <w:t xml:space="preserve">   Recessive    </w:t>
      </w:r>
      <w:r>
        <w:t xml:space="preserve">   Chromosome    </w:t>
      </w:r>
      <w:r>
        <w:t xml:space="preserve">   Gene    </w:t>
      </w:r>
      <w:r>
        <w:t xml:space="preserve">   Generation    </w:t>
      </w:r>
      <w:r>
        <w:t xml:space="preserve">   DNA    </w:t>
      </w:r>
      <w:r>
        <w:t xml:space="preserve">   Inherit    </w:t>
      </w:r>
      <w:r>
        <w:t xml:space="preserve">   Environment    </w:t>
      </w:r>
      <w:r>
        <w:t xml:space="preserve">   Discontinuous    </w:t>
      </w:r>
      <w:r>
        <w:t xml:space="preserve">   Continuous    </w:t>
      </w:r>
      <w:r>
        <w:t xml:space="preserve">   Variation    </w:t>
      </w:r>
      <w:r>
        <w:t xml:space="preserve">   Adaptation    </w:t>
      </w:r>
      <w:r>
        <w:t xml:space="preserve">   Characteristic    </w:t>
      </w:r>
      <w:r>
        <w:t xml:space="preserve">   Inheritance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Diseases &amp; Mutations</dc:title>
  <dcterms:created xsi:type="dcterms:W3CDTF">2021-10-11T09:42:47Z</dcterms:created>
  <dcterms:modified xsi:type="dcterms:W3CDTF">2021-10-11T09:42:47Z</dcterms:modified>
</cp:coreProperties>
</file>