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Diseases Word Scramble</w:t>
      </w:r>
    </w:p>
    <w:p>
      <w:pPr>
        <w:pStyle w:val="Questions"/>
      </w:pPr>
      <w:r>
        <w:t xml:space="preserve">1. AOITRCPNTRNSI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AOTNLRAISTN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PTOIN UTATMONI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MORSMCOOSEH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RNITEOP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HRDITINEE SAEDEIS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GCEESITN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NDRGEE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LMRITBAYNOA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OEPITNR SETYHNSSI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Diseases Word Scramble</dc:title>
  <dcterms:created xsi:type="dcterms:W3CDTF">2021-10-11T09:42:40Z</dcterms:created>
  <dcterms:modified xsi:type="dcterms:W3CDTF">2021-10-11T09:42:40Z</dcterms:modified>
</cp:coreProperties>
</file>