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Inherited Traits and Learned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that hold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and RNA that carry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from one part of something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on inherited traits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behavior in animals in response to certain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organisms produced from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are taught (not passed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behaviors that are passed onto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onto offspring from parents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young or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Inherited Traits and Learned Behavior</dc:title>
  <dcterms:created xsi:type="dcterms:W3CDTF">2021-12-15T03:37:44Z</dcterms:created>
  <dcterms:modified xsi:type="dcterms:W3CDTF">2021-12-15T03:37:44Z</dcterms:modified>
</cp:coreProperties>
</file>