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Inherited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Blubber    </w:t>
      </w:r>
      <w:r>
        <w:t xml:space="preserve">   Beaks    </w:t>
      </w:r>
      <w:r>
        <w:t xml:space="preserve">   Spines    </w:t>
      </w:r>
      <w:r>
        <w:t xml:space="preserve">   Thick fur    </w:t>
      </w:r>
      <w:r>
        <w:t xml:space="preserve">   Green    </w:t>
      </w:r>
      <w:r>
        <w:t xml:space="preserve">   Peas    </w:t>
      </w:r>
      <w:r>
        <w:t xml:space="preserve">   Compete    </w:t>
      </w:r>
      <w:r>
        <w:t xml:space="preserve">   Environment    </w:t>
      </w:r>
      <w:r>
        <w:t xml:space="preserve">   Feathers    </w:t>
      </w:r>
      <w:r>
        <w:t xml:space="preserve">   Organism    </w:t>
      </w:r>
      <w:r>
        <w:t xml:space="preserve">   Advantage    </w:t>
      </w:r>
      <w:r>
        <w:t xml:space="preserve">   Camouflage    </w:t>
      </w:r>
      <w:r>
        <w:t xml:space="preserve">   Smell    </w:t>
      </w:r>
      <w:r>
        <w:t xml:space="preserve">   Venom    </w:t>
      </w:r>
      <w:r>
        <w:t xml:space="preserve">   Inherited    </w:t>
      </w:r>
      <w:r>
        <w:t xml:space="preserve">   Characteristics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Inherited characteristics</dc:title>
  <dcterms:created xsi:type="dcterms:W3CDTF">2021-10-11T09:42:29Z</dcterms:created>
  <dcterms:modified xsi:type="dcterms:W3CDTF">2021-10-11T09:42:29Z</dcterms:modified>
</cp:coreProperties>
</file>