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Inhuman by Kat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Ian McEvoy's Nickname in the feral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Virus that turned millions of people into Savage beasts-men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 afraid of (someone or something) as likely to be dangerous, painful, or threatening.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crosses over to the Feral Zone to retrieve lost iteams for costumes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fundamental and distinctive characteristics or qualities of someone or something, especially when regarded as unchangeable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stage of human social development and organization that is considered most advanced.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Feral Zone Guardsman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ablity  to resist being moved or broken by a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copassion or benevolence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animal-animal hyprid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Lane is named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Places they send orphaned children in the Feral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claims or pretends to have certain beliefs about what is right but who behaves in a way that disagrees with those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Eastern side of the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town in the feral zone, 4 miles from the mississippi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Inhuman by Kat Falls</dc:title>
  <dcterms:created xsi:type="dcterms:W3CDTF">2021-10-11T09:41:31Z</dcterms:created>
  <dcterms:modified xsi:type="dcterms:W3CDTF">2021-10-11T09:41:31Z</dcterms:modified>
</cp:coreProperties>
</file>