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Assessment, Access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assessment include maltreatment by parents, ___________, and others living in the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danger Threats result in a 24/48 hour response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CPS Caseworkers ___________ families in providing protection for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abuse is physical injury inflicted by other than __________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Consent is needed to interview a ___________ for secondary assessments.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Protective capacities are behavioral, ____________ and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the CPS worker need to inform of the allegations in order to substantiate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type of assessment CPS Standrads outline requirements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Danger Threats result in a SD response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Screening and response time decisions must be made with ________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Neglect includes protection from _________ that a reasonable person can be expected to foresee and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 Present Danger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___________ areas of assessment a worker must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damage means harm to a child's ____________ or intellectual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needs to be advised of the allegations when the maltreater is 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CPS must interview __________ in the court of the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maltreater is not known, agency staff shall proceed using the _________ assessments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maltreatment occurs in a foster home, the report is set up with the __________ as the reference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 to face interaction must occur within ________ days when children are placed out of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___________ members must be interviewed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Within ________ days, CPS must conclude whether maltreatment occurred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Assessment, Access and Safety</dc:title>
  <dcterms:created xsi:type="dcterms:W3CDTF">2021-10-11T09:42:32Z</dcterms:created>
  <dcterms:modified xsi:type="dcterms:W3CDTF">2021-10-11T09:42:32Z</dcterms:modified>
</cp:coreProperties>
</file>