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Initial CH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Cherry    </w:t>
      </w:r>
      <w:r>
        <w:t xml:space="preserve">   Chalk    </w:t>
      </w:r>
      <w:r>
        <w:t xml:space="preserve">   Chimney    </w:t>
      </w:r>
      <w:r>
        <w:t xml:space="preserve">   Chilly    </w:t>
      </w:r>
      <w:r>
        <w:t xml:space="preserve">   Check    </w:t>
      </w:r>
      <w:r>
        <w:t xml:space="preserve">   Chin    </w:t>
      </w:r>
      <w:r>
        <w:t xml:space="preserve">   Chase    </w:t>
      </w:r>
      <w:r>
        <w:t xml:space="preserve">   Cheeseburger    </w:t>
      </w:r>
      <w:r>
        <w:t xml:space="preserve">   Chocolate    </w:t>
      </w:r>
      <w:r>
        <w:t xml:space="preserve">   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CH word find</dc:title>
  <dcterms:created xsi:type="dcterms:W3CDTF">2021-10-11T09:42:56Z</dcterms:created>
  <dcterms:modified xsi:type="dcterms:W3CDTF">2021-10-11T09:42:56Z</dcterms:modified>
</cp:coreProperties>
</file>