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Initial Consonant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truck    </w:t>
      </w:r>
      <w:r>
        <w:t xml:space="preserve">   bridge    </w:t>
      </w:r>
      <w:r>
        <w:t xml:space="preserve">   broom    </w:t>
      </w:r>
      <w:r>
        <w:t xml:space="preserve">   tree    </w:t>
      </w:r>
      <w:r>
        <w:t xml:space="preserve">   skirt    </w:t>
      </w:r>
      <w:r>
        <w:t xml:space="preserve">   drawer    </w:t>
      </w:r>
      <w:r>
        <w:t xml:space="preserve">   smell    </w:t>
      </w:r>
      <w:r>
        <w:t xml:space="preserve">   skate    </w:t>
      </w:r>
      <w:r>
        <w:t xml:space="preserve">   drill    </w:t>
      </w:r>
      <w:r>
        <w:t xml:space="preserve">   bride    </w:t>
      </w:r>
      <w:r>
        <w:t xml:space="preserve">   skis    </w:t>
      </w:r>
      <w:r>
        <w:t xml:space="preserve">   triangle    </w:t>
      </w:r>
      <w:r>
        <w:t xml:space="preserve">   skunk    </w:t>
      </w:r>
      <w:r>
        <w:t xml:space="preserve">   smoke    </w:t>
      </w:r>
      <w:r>
        <w:t xml:space="preserve">   drum    </w:t>
      </w:r>
      <w:r>
        <w:t xml:space="preserve">   smock    </w:t>
      </w:r>
      <w:r>
        <w:t xml:space="preserve">   dress    </w:t>
      </w:r>
      <w:r>
        <w:t xml:space="preserve">   smile    </w:t>
      </w:r>
      <w:r>
        <w:t xml:space="preserve">   tray    </w:t>
      </w:r>
      <w:r>
        <w:t xml:space="preserve">   brush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Consonant Blends</dc:title>
  <dcterms:created xsi:type="dcterms:W3CDTF">2021-10-11T09:41:26Z</dcterms:created>
  <dcterms:modified xsi:type="dcterms:W3CDTF">2021-10-11T09:41:26Z</dcterms:modified>
</cp:coreProperties>
</file>