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chronic    </w:t>
      </w:r>
      <w:r>
        <w:t xml:space="preserve">   country    </w:t>
      </w:r>
      <w:r>
        <w:t xml:space="preserve">   curtain    </w:t>
      </w:r>
      <w:r>
        <w:t xml:space="preserve">   distance    </w:t>
      </w:r>
      <w:r>
        <w:t xml:space="preserve">   fashion    </w:t>
      </w:r>
      <w:r>
        <w:t xml:space="preserve">   genius    </w:t>
      </w:r>
      <w:r>
        <w:t xml:space="preserve">   great    </w:t>
      </w:r>
      <w:r>
        <w:t xml:space="preserve">   knotty    </w:t>
      </w:r>
      <w:r>
        <w:t xml:space="preserve">   measles    </w:t>
      </w:r>
      <w:r>
        <w:t xml:space="preserve">   message    </w:t>
      </w:r>
      <w:r>
        <w:t xml:space="preserve">   number    </w:t>
      </w:r>
      <w:r>
        <w:t xml:space="preserve">   old    </w:t>
      </w:r>
      <w:r>
        <w:t xml:space="preserve">   pasture    </w:t>
      </w:r>
      <w:r>
        <w:t xml:space="preserve">   saucer    </w:t>
      </w:r>
      <w:r>
        <w:t xml:space="preserve">   tissue    </w:t>
      </w:r>
      <w:r>
        <w:t xml:space="preserve">   vegetable    </w:t>
      </w:r>
      <w:r>
        <w:t xml:space="preserve">   wrestle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Consonants</dc:title>
  <dcterms:created xsi:type="dcterms:W3CDTF">2021-10-11T09:41:28Z</dcterms:created>
  <dcterms:modified xsi:type="dcterms:W3CDTF">2021-10-11T09:41:28Z</dcterms:modified>
</cp:coreProperties>
</file>