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Initial 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LOG    </w:t>
      </w:r>
      <w:r>
        <w:t xml:space="preserve">   LIPS    </w:t>
      </w:r>
      <w:r>
        <w:t xml:space="preserve">   LOCK    </w:t>
      </w:r>
      <w:r>
        <w:t xml:space="preserve">   LEAK    </w:t>
      </w:r>
      <w:r>
        <w:t xml:space="preserve">   LAUGH    </w:t>
      </w:r>
      <w:r>
        <w:t xml:space="preserve">   LIMB    </w:t>
      </w:r>
      <w:r>
        <w:t xml:space="preserve">   LEAF    </w:t>
      </w:r>
      <w:r>
        <w:t xml:space="preserve">   LOTION    </w:t>
      </w:r>
      <w:r>
        <w:t xml:space="preserve">   LEGS    </w:t>
      </w:r>
      <w:r>
        <w:t xml:space="preserve">   LADYBUG    </w:t>
      </w:r>
      <w:r>
        <w:t xml:space="preserve">   LIZARD    </w:t>
      </w:r>
      <w:r>
        <w:t xml:space="preserve">   LLAMA    </w:t>
      </w:r>
      <w:r>
        <w:t xml:space="preserve">   LOBSTER    </w:t>
      </w:r>
      <w:r>
        <w:t xml:space="preserve">   LAMB    </w:t>
      </w:r>
      <w:r>
        <w:t xml:space="preserve">   LIGHTHOUSE    </w:t>
      </w:r>
      <w:r>
        <w:t xml:space="preserve">   LIGHT    </w:t>
      </w:r>
      <w:r>
        <w:t xml:space="preserve">   LAKE    </w:t>
      </w:r>
      <w:r>
        <w:t xml:space="preserve">   LAMP    </w:t>
      </w:r>
      <w:r>
        <w:t xml:space="preserve">   LAWN    </w:t>
      </w:r>
      <w:r>
        <w:t xml:space="preserve">   LIPSTICK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L</dc:title>
  <dcterms:created xsi:type="dcterms:W3CDTF">2021-10-11T09:42:15Z</dcterms:created>
  <dcterms:modified xsi:type="dcterms:W3CDTF">2021-10-11T09:42:15Z</dcterms:modified>
</cp:coreProperties>
</file>