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Initial 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rodent has a long tail and eats cheese?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common color found in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strong and can be tied into a knot?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looks like it's wearing a black mask?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you use to drag leaves into a pile?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is cute, has long ears and can 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do with a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you wear out in the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fruit grows in a bunch and is green, red or purple?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colorful and appears in the sky after it rains?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vehicle shoots high into outer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adults tell you to never throw at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cars go around a track very fast?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R Crossword</dc:title>
  <dcterms:created xsi:type="dcterms:W3CDTF">2021-10-11T09:43:01Z</dcterms:created>
  <dcterms:modified xsi:type="dcterms:W3CDTF">2021-10-11T09:43:01Z</dcterms:modified>
</cp:coreProperties>
</file>