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Initial "R"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red    </w:t>
      </w:r>
      <w:r>
        <w:t xml:space="preserve">   remote    </w:t>
      </w:r>
      <w:r>
        <w:t xml:space="preserve">   rug    </w:t>
      </w:r>
      <w:r>
        <w:t xml:space="preserve">   radio    </w:t>
      </w:r>
      <w:r>
        <w:t xml:space="preserve">   raccoon    </w:t>
      </w:r>
      <w:r>
        <w:t xml:space="preserve">   robot    </w:t>
      </w:r>
      <w:r>
        <w:t xml:space="preserve">   rope    </w:t>
      </w:r>
      <w:r>
        <w:t xml:space="preserve">   rock    </w:t>
      </w:r>
      <w:r>
        <w:t xml:space="preserve">   rose    </w:t>
      </w:r>
      <w:r>
        <w:t xml:space="preserve">   raisin    </w:t>
      </w:r>
      <w:r>
        <w:t xml:space="preserve">   ring    </w:t>
      </w:r>
      <w:r>
        <w:t xml:space="preserve">   rocket    </w:t>
      </w:r>
      <w:r>
        <w:t xml:space="preserve">   rainbow    </w:t>
      </w:r>
      <w:r>
        <w:t xml:space="preserve">   rabbit    </w:t>
      </w:r>
      <w:r>
        <w:t xml:space="preserve">   road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"R" Word Search</dc:title>
  <dcterms:created xsi:type="dcterms:W3CDTF">2021-10-11T09:42:49Z</dcterms:created>
  <dcterms:modified xsi:type="dcterms:W3CDTF">2021-10-11T09:42:49Z</dcterms:modified>
</cp:coreProperties>
</file>