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Initial S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CELERY    </w:t>
      </w:r>
      <w:r>
        <w:t xml:space="preserve">   CELL    </w:t>
      </w:r>
      <w:r>
        <w:t xml:space="preserve">   CEREAL    </w:t>
      </w:r>
      <w:r>
        <w:t xml:space="preserve">   CIRCLE    </w:t>
      </w:r>
      <w:r>
        <w:t xml:space="preserve">   CITY    </w:t>
      </w:r>
      <w:r>
        <w:t xml:space="preserve">   SADDLE    </w:t>
      </w:r>
      <w:r>
        <w:t xml:space="preserve">   SAFETY PIN    </w:t>
      </w:r>
      <w:r>
        <w:t xml:space="preserve">   SAILBOAT    </w:t>
      </w:r>
      <w:r>
        <w:t xml:space="preserve">   SAILOR    </w:t>
      </w:r>
      <w:r>
        <w:t xml:space="preserve">   SALE    </w:t>
      </w:r>
      <w:r>
        <w:t xml:space="preserve">   SALT    </w:t>
      </w:r>
      <w:r>
        <w:t xml:space="preserve">   SAND    </w:t>
      </w:r>
      <w:r>
        <w:t xml:space="preserve">   SANDLES    </w:t>
      </w:r>
      <w:r>
        <w:t xml:space="preserve">   SANDWICH    </w:t>
      </w:r>
      <w:r>
        <w:t xml:space="preserve">   SANTA    </w:t>
      </w:r>
      <w:r>
        <w:t xml:space="preserve">   SANTA CLAUS    </w:t>
      </w:r>
      <w:r>
        <w:t xml:space="preserve">   SAVING    </w:t>
      </w:r>
      <w:r>
        <w:t xml:space="preserve">   SAW    </w:t>
      </w:r>
      <w:r>
        <w:t xml:space="preserve">   SEA GULL    </w:t>
      </w:r>
      <w:r>
        <w:t xml:space="preserve">   SEA HORSE    </w:t>
      </w:r>
      <w:r>
        <w:t xml:space="preserve">   SEAL    </w:t>
      </w:r>
      <w:r>
        <w:t xml:space="preserve">   SEASHELL    </w:t>
      </w:r>
      <w:r>
        <w:t xml:space="preserve">   SEAT BELT    </w:t>
      </w:r>
      <w:r>
        <w:t xml:space="preserve">   SEVEN    </w:t>
      </w:r>
      <w:r>
        <w:t xml:space="preserve">   SEVENTEEN    </w:t>
      </w:r>
      <w:r>
        <w:t xml:space="preserve">   SEW    </w:t>
      </w:r>
      <w:r>
        <w:t xml:space="preserve">   SEWING    </w:t>
      </w:r>
      <w:r>
        <w:t xml:space="preserve">   SEWING MACHINE    </w:t>
      </w:r>
      <w:r>
        <w:t xml:space="preserve">   SICK    </w:t>
      </w:r>
      <w:r>
        <w:t xml:space="preserve">   SIGN    </w:t>
      </w:r>
      <w:r>
        <w:t xml:space="preserve">   SIGNAL    </w:t>
      </w:r>
      <w:r>
        <w:t xml:space="preserve">   SING    </w:t>
      </w:r>
      <w:r>
        <w:t xml:space="preserve">   SIT    </w:t>
      </w:r>
      <w:r>
        <w:t xml:space="preserve">   SOAP    </w:t>
      </w:r>
      <w:r>
        <w:t xml:space="preserve">   SOCCER    </w:t>
      </w:r>
      <w:r>
        <w:t xml:space="preserve">   SOCK    </w:t>
      </w:r>
      <w:r>
        <w:t xml:space="preserve">   SOFA    </w:t>
      </w:r>
      <w:r>
        <w:t xml:space="preserve">   SOFTBALL    </w:t>
      </w:r>
      <w:r>
        <w:t xml:space="preserve">   SOUP    </w:t>
      </w:r>
      <w:r>
        <w:t xml:space="preserve">   SOUTH POLE    </w:t>
      </w:r>
      <w:r>
        <w:t xml:space="preserve">   SUBMARINE    </w:t>
      </w:r>
      <w:r>
        <w:t xml:space="preserve">   SUBTRACT    </w:t>
      </w:r>
      <w:r>
        <w:t xml:space="preserve">   SUIT    </w:t>
      </w:r>
      <w:r>
        <w:t xml:space="preserve">   SUN    </w:t>
      </w:r>
      <w:r>
        <w:t xml:space="preserve">   SUNFLOWER    </w:t>
      </w:r>
      <w:r>
        <w:t xml:space="preserve">   SURFER    </w:t>
      </w:r>
      <w:r>
        <w:t xml:space="preserve">   SYRUP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S sound</dc:title>
  <dcterms:created xsi:type="dcterms:W3CDTF">2021-10-11T09:42:17Z</dcterms:created>
  <dcterms:modified xsi:type="dcterms:W3CDTF">2021-10-11T09:42:17Z</dcterms:modified>
</cp:coreProperties>
</file>