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Initial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clap    </w:t>
      </w:r>
      <w:r>
        <w:t xml:space="preserve">   clip    </w:t>
      </w:r>
      <w:r>
        <w:t xml:space="preserve">   blob    </w:t>
      </w:r>
      <w:r>
        <w:t xml:space="preserve">   plum    </w:t>
      </w:r>
      <w:r>
        <w:t xml:space="preserve">   clam    </w:t>
      </w:r>
      <w:r>
        <w:t xml:space="preserve">   plug    </w:t>
      </w:r>
      <w:r>
        <w:t xml:space="preserve">   glad    </w:t>
      </w:r>
      <w:r>
        <w:t xml:space="preserve">   flap    </w:t>
      </w:r>
      <w:r>
        <w:t xml:space="preserve">   flip    </w:t>
      </w:r>
      <w:r>
        <w:t xml:space="preserve">   flag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Sounds</dc:title>
  <dcterms:created xsi:type="dcterms:W3CDTF">2021-10-11T09:42:36Z</dcterms:created>
  <dcterms:modified xsi:type="dcterms:W3CDTF">2021-10-11T09:42:36Z</dcterms:modified>
</cp:coreProperties>
</file>