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Initial: THR Blends/TH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One, Ten, Hundred,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tense form of "throw".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number, which means "trio".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say when you are grateful.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often hurts if you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 sits on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hurting (ex. "My head is ________.")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movie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thin.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with a needle to sew.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across something, ex. "I will go ______ the city to get home."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controlling the flow of fuel or power to an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 tense form of "threw".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uses old items to create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five digits on your hand.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Initial: THR Blends/TH Sound</dc:title>
  <dcterms:created xsi:type="dcterms:W3CDTF">2021-10-11T09:41:33Z</dcterms:created>
  <dcterms:modified xsi:type="dcterms:W3CDTF">2021-10-11T09:41:33Z</dcterms:modified>
</cp:coreProperties>
</file>