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Initial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 _ _ _ can 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girl can _ _ _ _ bubbles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you can buy things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 _ _ _ shines in the sky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the _ _ _ _ in the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don't _ _ _ _ the glass.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likes to _ _ _ _ pictures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a _ _ _ _ in your hair please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_ _ _ _ on the banana peel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 shaves his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beat a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blends</dc:title>
  <dcterms:created xsi:type="dcterms:W3CDTF">2021-10-11T09:43:07Z</dcterms:created>
  <dcterms:modified xsi:type="dcterms:W3CDTF">2021-10-11T09:43:07Z</dcterms:modified>
</cp:coreProperties>
</file>