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Initial /s/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certainly    </w:t>
      </w:r>
      <w:r>
        <w:t xml:space="preserve">   circle    </w:t>
      </w:r>
      <w:r>
        <w:t xml:space="preserve">   summer    </w:t>
      </w:r>
      <w:r>
        <w:t xml:space="preserve">   subtract    </w:t>
      </w:r>
      <w:r>
        <w:t xml:space="preserve">   soccer    </w:t>
      </w:r>
      <w:r>
        <w:t xml:space="preserve">   siren    </w:t>
      </w:r>
      <w:r>
        <w:t xml:space="preserve">   single    </w:t>
      </w:r>
      <w:r>
        <w:t xml:space="preserve">   cinnamon    </w:t>
      </w:r>
      <w:r>
        <w:t xml:space="preserve">   cereal    </w:t>
      </w:r>
      <w:r>
        <w:t xml:space="preserve">   ceiling    </w:t>
      </w:r>
      <w:r>
        <w:t xml:space="preserve">   seafood    </w:t>
      </w:r>
      <w:r>
        <w:t xml:space="preserve">   September    </w:t>
      </w:r>
      <w:r>
        <w:t xml:space="preserve">   celery    </w:t>
      </w:r>
      <w:r>
        <w:t xml:space="preserve">   center    </w:t>
      </w:r>
      <w:r>
        <w:t xml:space="preserve">   second    </w:t>
      </w:r>
      <w:r>
        <w:t xml:space="preserve">   sailboat    </w:t>
      </w:r>
      <w:r>
        <w:t xml:space="preserve">   Saturday    </w:t>
      </w:r>
      <w:r>
        <w:t xml:space="preserve">   sandwich    </w:t>
      </w:r>
      <w:r>
        <w:t xml:space="preserve">   salad    </w:t>
      </w:r>
      <w:r>
        <w:t xml:space="preserve">   sadder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/s/</dc:title>
  <dcterms:created xsi:type="dcterms:W3CDTF">2021-10-11T09:41:44Z</dcterms:created>
  <dcterms:modified xsi:type="dcterms:W3CDTF">2021-10-11T09:41:44Z</dcterms:modified>
</cp:coreProperties>
</file>