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Initial /s/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Soft    </w:t>
      </w:r>
      <w:r>
        <w:t xml:space="preserve">   Said    </w:t>
      </w:r>
      <w:r>
        <w:t xml:space="preserve">   Sour    </w:t>
      </w:r>
      <w:r>
        <w:t xml:space="preserve">   Sample    </w:t>
      </w:r>
      <w:r>
        <w:t xml:space="preserve">   Sip    </w:t>
      </w:r>
      <w:r>
        <w:t xml:space="preserve">   Saddle    </w:t>
      </w:r>
      <w:r>
        <w:t xml:space="preserve">   Cereal    </w:t>
      </w:r>
      <w:r>
        <w:t xml:space="preserve">   City    </w:t>
      </w:r>
      <w:r>
        <w:t xml:space="preserve">   Salt    </w:t>
      </w:r>
      <w:r>
        <w:t xml:space="preserve">   Sick    </w:t>
      </w:r>
      <w:r>
        <w:t xml:space="preserve">   Soup    </w:t>
      </w:r>
      <w:r>
        <w:t xml:space="preserve">   Sad    </w:t>
      </w:r>
      <w:r>
        <w:t xml:space="preserve">   Soap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/s/</dc:title>
  <dcterms:created xsi:type="dcterms:W3CDTF">2021-10-11T09:41:54Z</dcterms:created>
  <dcterms:modified xsi:type="dcterms:W3CDTF">2021-10-11T09:41:54Z</dcterms:modified>
</cp:coreProperties>
</file>