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 /s/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Looking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"see"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Sweet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Johnny Apple_____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"Take it with a grain of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___way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"This item is not for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Leather seat found on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"daughter"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/s/ Word</dc:title>
  <dcterms:created xsi:type="dcterms:W3CDTF">2021-10-11T09:41:38Z</dcterms:created>
  <dcterms:modified xsi:type="dcterms:W3CDTF">2021-10-11T09:41:38Z</dcterms:modified>
</cp:coreProperties>
</file>