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Initial /sh/ Spring Word Scramble</w:t>
      </w:r>
    </w:p>
    <w:p>
      <w:pPr>
        <w:pStyle w:val="Questions"/>
      </w:pPr>
      <w:r>
        <w:t xml:space="preserve">1. ROHWES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LEOHSV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SSOHE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RTHIS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HDAES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PEEHS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HPRAS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SDEH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HSOAMRCK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EHSNI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/sh/ Spring Word Scramble</dc:title>
  <dcterms:created xsi:type="dcterms:W3CDTF">2021-10-11T09:42:54Z</dcterms:created>
  <dcterms:modified xsi:type="dcterms:W3CDTF">2021-10-11T09:42:54Z</dcterms:modified>
</cp:coreProperties>
</file>