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Initiating Social Relationships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Focus of infant and caregiver is on the same thing or event; the infantmay check on the caregiver's face to make sure he or she is looking at the object of interest to the infant.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Initiating Social Relationships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Emotions, mood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Child point to or physically signals the caregiver to look at something. Infant checks to see if the adult is responding.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Knowledge and understanding of social acts.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Interval affective states,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Process by which the self or identity is developed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Words about objects, actions, and locations.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Actions that respond to another person's action.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degree to which the adult temperament fits the temperament of the infant.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temperamental approach that is negative in mood, independent and irritable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Degree of arousal. Muscle tone, activity, respiration, position of the eyelids, and alertness vary in each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Reacts to nonverbal and verbal cues.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Capacity to cooperate in a group, to regulate one's behavior according to society, to get along with others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Initiating Social Relationships </dc:title>
  <dcterms:created xsi:type="dcterms:W3CDTF">2021-10-11T09:41:42Z</dcterms:created>
  <dcterms:modified xsi:type="dcterms:W3CDTF">2021-10-11T09:41:42Z</dcterms:modified>
</cp:coreProperties>
</file>