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Initiative Crossword Puzzle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realistic confidence in one's own judgement, ability, power,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or addition by which a thing is improved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have equality or equivalence in weight, parts,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radiacally different in some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working for another person or a business firm for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manner of being organized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action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 an expected occurrence or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waiting to react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process or state of acting or of being 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opinion, view, or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occupation or profession</w:t>
            </w:r>
          </w:p>
        </w:tc>
      </w:tr>
    </w:tbl>
    <w:p>
      <w:pPr>
        <w:pStyle w:val="WordBankSmall"/>
      </w:pPr>
      <w:r>
        <w:t xml:space="preserve">   Initiative    </w:t>
      </w:r>
      <w:r>
        <w:t xml:space="preserve">   Proactive    </w:t>
      </w:r>
      <w:r>
        <w:t xml:space="preserve">   Opposite    </w:t>
      </w:r>
      <w:r>
        <w:t xml:space="preserve">   Reactive    </w:t>
      </w:r>
      <w:r>
        <w:t xml:space="preserve">   Organization    </w:t>
      </w:r>
      <w:r>
        <w:t xml:space="preserve">   Employee    </w:t>
      </w:r>
      <w:r>
        <w:t xml:space="preserve">   Action    </w:t>
      </w:r>
      <w:r>
        <w:t xml:space="preserve">   Career    </w:t>
      </w:r>
      <w:r>
        <w:t xml:space="preserve">   Self Confidence    </w:t>
      </w:r>
      <w:r>
        <w:t xml:space="preserve">   Improvement    </w:t>
      </w:r>
      <w:r>
        <w:t xml:space="preserve">   Idea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Initiative Crossword Puzzle Worksheet</dc:title>
  <dcterms:created xsi:type="dcterms:W3CDTF">2021-10-26T03:40:42Z</dcterms:created>
  <dcterms:modified xsi:type="dcterms:W3CDTF">2021-10-26T03:40:42Z</dcterms:modified>
</cp:coreProperties>
</file>