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Injectable Drug Formulary Word Scramble</w:t>
      </w:r>
    </w:p>
    <w:p>
      <w:pPr>
        <w:pStyle w:val="Questions"/>
      </w:pPr>
      <w:r>
        <w:t xml:space="preserve">1. NENYLTFA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LMLIACPIIN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EAREPMTNE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NADOMICPYT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LZFIANCOE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LFPROOPO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ICYLOACVR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AZOLOENULFC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AIFUGCMNNI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NIMYAOCNVC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Injectable Drug Formulary Word Scramble</dc:title>
  <dcterms:created xsi:type="dcterms:W3CDTF">2021-10-11T09:43:09Z</dcterms:created>
  <dcterms:modified xsi:type="dcterms:W3CDTF">2021-10-11T09:43:09Z</dcterms:modified>
</cp:coreProperties>
</file>