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Injections Technique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 allergic reaction to a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nerve in the body running from pubis through greater sciatic foramen, down back of thigh.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remove by suction.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instrument for injecting fluids into cavities or vessels.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injection of substances into the body through any route other than via alimentary - canal.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glass bottle for medicines or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beneath or introduced beneath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pertaining to, resembling or caused by poison.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standard of measurement.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within or into a vein.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upper margin of the ilium.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outer thigh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within a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within the substance of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major muscle of the buttocks.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sticky - gummy or gelatinous.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 of the upper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hormone - sacrated by the beta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glass container of medication that can be sealed.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Injections Technique</dc:title>
  <dcterms:created xsi:type="dcterms:W3CDTF">2021-10-11T09:42:29Z</dcterms:created>
  <dcterms:modified xsi:type="dcterms:W3CDTF">2021-10-11T09:42:29Z</dcterms:modified>
</cp:coreProperties>
</file>