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in which impact (EXTERNAL) injuries are likely to occur.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EXTERNAL injury where athletes experience a lack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 that is often effected as a result of a dislocation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 dislocation the joint is usually.........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fracture where the bone does not break the skin.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fracture caused by performing or training too much.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fracture that breaks the skin.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bones at a joint are forced out of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EXTERNAL injury caused by the ENVIRONMENT which results in extreme coldness.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tissue effected in overuse injuries?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in which an overuse (INTERNAL) injury in the knee is likely to occur?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</dc:title>
  <dcterms:created xsi:type="dcterms:W3CDTF">2021-10-11T09:41:58Z</dcterms:created>
  <dcterms:modified xsi:type="dcterms:W3CDTF">2021-10-11T09:41:58Z</dcterms:modified>
</cp:coreProperties>
</file>