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Injuries Caused By Trauma: What/Where</w:t>
      </w:r>
    </w:p>
    <w:p>
      <w:pPr>
        <w:pStyle w:val="Questions"/>
      </w:pPr>
      <w:r>
        <w:t xml:space="preserve">1. UCRFTREA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EILPSV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MUEFR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MEUSURH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IOIAOCTNLSD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HOELUDRS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HTSEC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ELBWO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BLRUMA IESPN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IEACVLCR PNSEI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IORAHCTC NIEPS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BAITI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TWRSI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UDIRSA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NLAU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FIBLAU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EAKLN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RBI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Injuries Caused By Trauma: What/Where</dc:title>
  <dcterms:created xsi:type="dcterms:W3CDTF">2021-10-11T09:43:07Z</dcterms:created>
  <dcterms:modified xsi:type="dcterms:W3CDTF">2021-10-11T09:43:07Z</dcterms:modified>
</cp:coreProperties>
</file>