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Injuries To Muscles Bones And Joints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SPONGY BONE    </w:t>
      </w:r>
      <w:r>
        <w:t xml:space="preserve">   COMPACT BONE    </w:t>
      </w:r>
      <w:r>
        <w:t xml:space="preserve">   SYNOVIAL    </w:t>
      </w:r>
      <w:r>
        <w:t xml:space="preserve">   CARTILAGINOUS    </w:t>
      </w:r>
      <w:r>
        <w:t xml:space="preserve">   FIBROUS    </w:t>
      </w:r>
      <w:r>
        <w:t xml:space="preserve">   LIGAMENT    </w:t>
      </w:r>
      <w:r>
        <w:t xml:space="preserve">   DISLOCATION    </w:t>
      </w:r>
      <w:r>
        <w:t xml:space="preserve">   JOINTS    </w:t>
      </w:r>
      <w:r>
        <w:t xml:space="preserve">   CONTUSIONS    </w:t>
      </w:r>
      <w:r>
        <w:t xml:space="preserve">   BONES    </w:t>
      </w:r>
      <w:r>
        <w:t xml:space="preserve">   MUSCLES    </w:t>
      </w:r>
      <w:r>
        <w:t xml:space="preserve">   STRAINS    </w:t>
      </w:r>
      <w:r>
        <w:t xml:space="preserve">   CONCUSSION    </w:t>
      </w:r>
      <w:r>
        <w:t xml:space="preserve">   SPRAINS    </w:t>
      </w:r>
      <w:r>
        <w:t xml:space="preserve">   FRACTURES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Injuries To Muscles Bones And Joints</dc:title>
  <dcterms:created xsi:type="dcterms:W3CDTF">2021-10-11T09:42:13Z</dcterms:created>
  <dcterms:modified xsi:type="dcterms:W3CDTF">2021-10-11T09:42:13Z</dcterms:modified>
</cp:coreProperties>
</file>