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 to Extremities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splint that uses patted boards, folded magazines, patted metal strips (without sharp edges)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or device that can be used to immobilize an injured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fractures can lead to life threatening injury that you do not attempt and splint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splint uses the person's own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 to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pelvis and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to immobilize because it lies over major blood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materials such as: blankets, towels, or pillows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 formed by the wrist and the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femur fractures near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Stabilizing in the position found by applying a splint, cold, or elevating the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limb of the body consisting of bones, soft tissues, blood vessels and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injuries caused to this area by twisting forces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to Extremities</dc:title>
  <dcterms:created xsi:type="dcterms:W3CDTF">2021-10-11T09:41:53Z</dcterms:created>
  <dcterms:modified xsi:type="dcterms:W3CDTF">2021-10-11T09:41:53Z</dcterms:modified>
</cp:coreProperties>
</file>