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Injuries to the leg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deltoid    </w:t>
      </w:r>
      <w:r>
        <w:t xml:space="preserve">   turf toe    </w:t>
      </w:r>
      <w:r>
        <w:t xml:space="preserve">   bunions    </w:t>
      </w:r>
      <w:r>
        <w:t xml:space="preserve">   arch    </w:t>
      </w:r>
      <w:r>
        <w:t xml:space="preserve">   tape    </w:t>
      </w:r>
      <w:r>
        <w:t xml:space="preserve">   foot    </w:t>
      </w:r>
      <w:r>
        <w:t xml:space="preserve">   ankle    </w:t>
      </w:r>
      <w:r>
        <w:t xml:space="preserve">   compartment    </w:t>
      </w:r>
      <w:r>
        <w:t xml:space="preserve">   ice    </w:t>
      </w:r>
      <w:r>
        <w:t xml:space="preserve">   swelling    </w:t>
      </w:r>
      <w:r>
        <w:t xml:space="preserve">   inversion    </w:t>
      </w:r>
      <w:r>
        <w:t xml:space="preserve">   dorsiflexion    </w:t>
      </w:r>
      <w:r>
        <w:t xml:space="preserve">   high ankle sprain    </w:t>
      </w:r>
      <w:r>
        <w:t xml:space="preserve">   mortons foot    </w:t>
      </w:r>
      <w:r>
        <w:t xml:space="preserve">   blisters    </w:t>
      </w:r>
      <w:r>
        <w:t xml:space="preserve">   calluses    </w:t>
      </w:r>
      <w:r>
        <w:t xml:space="preserve">   plantar fasciitis    </w:t>
      </w:r>
      <w:r>
        <w:t xml:space="preserve">   shin splints    </w:t>
      </w:r>
      <w:r>
        <w:t xml:space="preserve">   avulsion    </w:t>
      </w:r>
      <w:r>
        <w:t xml:space="preserve">  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Injuries to the leg</dc:title>
  <dcterms:created xsi:type="dcterms:W3CDTF">2021-10-11T09:41:36Z</dcterms:created>
  <dcterms:modified xsi:type="dcterms:W3CDTF">2021-10-11T09:41:36Z</dcterms:modified>
</cp:coreProperties>
</file>