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Injuries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become unconcious, pass out, 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hit my forehead and immediately got a _____________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dad once __________ a muscle lifting a very heavy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fracture my arm in other words, I __________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feel ___________________ I think I'm going to vomit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Overstretching may injure a muscle and cause it to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 careful not to ___________ your toe with the bedposts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 actually ____________ any part of your body , the hit will cause a purple mark.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scrape your knee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stop singing or you'll __________ your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I'm not sick, I'm just run __________ from working too much.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fell and chipped her front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encourage you to ________up before every exercise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Injuries vocabulary</dc:title>
  <dcterms:created xsi:type="dcterms:W3CDTF">2021-10-11T09:42:42Z</dcterms:created>
  <dcterms:modified xsi:type="dcterms:W3CDTF">2021-10-11T09:42:42Z</dcterms:modified>
</cp:coreProperties>
</file>