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Injury Classifications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Results when the tissue is partially torn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discoloration of the skin resulting from bleeding underneath, typically caused by bruising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Joint _______ affects the integrity of the fibers in a grade 2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Injuries to ligaments and muscle or tendons are commonly categorized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physical or mental feature usually regarded as indicating a condition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Force (a part of one's body or oneself) to make a strenuous or unusually great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Results when the tissues have been overly streched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Wrench or twist the ligaments,  as to cause pain and swelling but not dislocation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grade 1 injury, the integrity of the ______ are usually maintained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abnormal enlargement of a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grade 3 injury has moderate to ______ swelling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Loss of _______ that usually limits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complete rupture of the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grade results in a complete loss of function, and loss of integrity to the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symptom of a first degree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Soundness or completeness of structure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Injury Classifications</dc:title>
  <dcterms:created xsi:type="dcterms:W3CDTF">2021-10-11T09:41:55Z</dcterms:created>
  <dcterms:modified xsi:type="dcterms:W3CDTF">2021-10-11T09:41:55Z</dcterms:modified>
</cp:coreProperties>
</file>