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 neck strain by adjusting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to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enter/exit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plenty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Worn to protect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injury to Safety 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to wear when driving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causes for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drain fuel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forget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protect your work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protective clothing worn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Prevention</dc:title>
  <dcterms:created xsi:type="dcterms:W3CDTF">2021-10-11T09:42:09Z</dcterms:created>
  <dcterms:modified xsi:type="dcterms:W3CDTF">2021-10-11T09:42:09Z</dcterms:modified>
</cp:coreProperties>
</file>