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Injury Prevention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bandages    </w:t>
      </w:r>
      <w:r>
        <w:t xml:space="preserve">   Car Safety    </w:t>
      </w:r>
      <w:r>
        <w:t xml:space="preserve">   escape plan    </w:t>
      </w:r>
      <w:r>
        <w:t xml:space="preserve">   fire alarms    </w:t>
      </w:r>
      <w:r>
        <w:t xml:space="preserve">   fire extinguisher    </w:t>
      </w:r>
      <w:r>
        <w:t xml:space="preserve">   fire safety    </w:t>
      </w:r>
      <w:r>
        <w:t xml:space="preserve">   first aid    </w:t>
      </w:r>
      <w:r>
        <w:t xml:space="preserve">   food safety    </w:t>
      </w:r>
      <w:r>
        <w:t xml:space="preserve">   helmets    </w:t>
      </w:r>
      <w:r>
        <w:t xml:space="preserve">   raw food    </w:t>
      </w:r>
      <w:r>
        <w:t xml:space="preserve">   safety pins    </w:t>
      </w:r>
      <w:r>
        <w:t xml:space="preserve">   seltbelts    </w:t>
      </w:r>
      <w:r>
        <w:t xml:space="preserve">   smoke alarm    </w:t>
      </w:r>
      <w:r>
        <w:t xml:space="preserve">   sparetire    </w:t>
      </w:r>
      <w:r>
        <w:t xml:space="preserve">   sport safety    </w:t>
      </w:r>
      <w:r>
        <w:t xml:space="preserve">   tweezers    </w:t>
      </w:r>
      <w:r>
        <w:t xml:space="preserve">   uncooked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Prevention and Safety</dc:title>
  <dcterms:created xsi:type="dcterms:W3CDTF">2021-10-11T09:42:23Z</dcterms:created>
  <dcterms:modified xsi:type="dcterms:W3CDTF">2021-10-11T09:42:23Z</dcterms:modified>
</cp:coreProperties>
</file>