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Injury Prevention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Abusive behavior causing humiliation to individuals whom are new comers to a group/organization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Injury in which a bone has been forced out of it's normal position in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life saving technique that combines rescue breathing and chest compressions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Ligaments are torn or stretched around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sexual activity in which force or the threat of force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or tendon has been torn or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crack or break in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caretaker fails to provide basic needs, such as food, clothing, 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substance that can cause illness or death when taken into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Occurs when wind pipe is partly or completely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break or tear in the soft tissues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Any sexual act without consent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use of force to control and maintain power over a spouse in a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consent to provide medical care because a victim is unconscious and does not have the ability to give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loses its ability to cool itself by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Scaring or controlling another person by using threats or physical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an artery near the skin's surface lies over a bone, apply direct pressure to major arteries in the arm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Injuries to the skin and other tissues caused by heat, chemicals, electricity, or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intended to disturb, upset, criticize, or torment an individual persistently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unwanted remarks, behavior, or touch that has sexual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technology communication to deliberately, repeatedly, harass an individual in a hostile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in which the body is heated to a higher temperature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physical force that is used to harm people or damage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Sexual intercourse that is forced on a victim by someone the victim knows, also referred to as acquaintance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 or emotional harm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pulse felt at the carotid artery, the major arteries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reduction in blood flow to the extremities, body organs aren't getting enough oxygenated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 Prevention and Safety</dc:title>
  <dcterms:created xsi:type="dcterms:W3CDTF">2021-10-11T09:42:25Z</dcterms:created>
  <dcterms:modified xsi:type="dcterms:W3CDTF">2021-10-11T09:42:25Z</dcterms:modified>
</cp:coreProperties>
</file>