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Injury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growth on a muscle due to repetitive blows 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contusion to iliac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Heel pain and arch tightness that is common in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Fracture that occurs when muscle tendon pulls off a piece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mechanism of injury for ankle sprains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forced hyperextension of the great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injury occurs with a direct blow to the elbow causing inflammation of the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90% of shoulder dislocations occur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injury is a chronic elbow injury that is also known as "little league elbow" or "tennis elbow"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Mechanism of injury that can cause cervical spine fractures and spinal cord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Compression or irritation of sciatic nerve causing pain, burning, &amp; tingling down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injury often occurs when an athlete grips the opponent's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Compression of median nerve in the wrist causing pain, numbness, tingling, and weakness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to UCL of the thumb from forced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strained muscle in the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sprain is also known as a separated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to finger that results in inability to extend the distal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curvature of the spine that may appear in an "S"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"slipped disc", this injury can cause compression of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Injury to the ACL, MCL, and Medial Meniscus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Review </dc:title>
  <dcterms:created xsi:type="dcterms:W3CDTF">2021-10-11T09:43:05Z</dcterms:created>
  <dcterms:modified xsi:type="dcterms:W3CDTF">2021-10-11T09:43:05Z</dcterms:modified>
</cp:coreProperties>
</file>