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Injury and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progressive disease that attacks  CNS myelin, leaving areas of hard  scar tissue (sclerosis). Ultimately disables axon affecting neuronal transmission.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seizure that involves a loss of consciousness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neurological condition in which, after damage to one hemisphere of the brain, a deficit in attention to the opposite side of space is observed. Occurs from a stroke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unusual sensation prior to a seizure.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degenerative disorder of the central nervous system that often impairs the sufferer's motor skills and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there is bleeding in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brain disease characterized by lesions in the brain that gradually destroy cells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Disorders that are a result of physical or brain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specific brain area usually associated with Prosopagnosia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disorder of face perception where the ability to recognize faces is impaired.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these disorders are Dementia and Alzheimers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treatment for Parkinson's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Huntington's and Parkinson's disease are examples of these kinds of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cause of Alzheimers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injury based disorder where where you can feel items with the hand opposite to the injury but cannot identify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anomalies, birth trauma and epilepsy are all examples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there is a disruption of blood supply in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seizure that is localized within the brain.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 and Disease </dc:title>
  <dcterms:created xsi:type="dcterms:W3CDTF">2021-10-11T09:42:20Z</dcterms:created>
  <dcterms:modified xsi:type="dcterms:W3CDTF">2021-10-11T09:42:20Z</dcterms:modified>
</cp:coreProperties>
</file>