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Injury and Prevention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public    </w:t>
      </w:r>
      <w:r>
        <w:t xml:space="preserve">   population    </w:t>
      </w:r>
      <w:r>
        <w:t xml:space="preserve">   reduction    </w:t>
      </w:r>
      <w:r>
        <w:t xml:space="preserve">   research    </w:t>
      </w:r>
      <w:r>
        <w:t xml:space="preserve">   driveway    </w:t>
      </w:r>
      <w:r>
        <w:t xml:space="preserve">   driving    </w:t>
      </w:r>
      <w:r>
        <w:t xml:space="preserve">   airbags    </w:t>
      </w:r>
      <w:r>
        <w:t xml:space="preserve">   child    </w:t>
      </w:r>
      <w:r>
        <w:t xml:space="preserve">   hits    </w:t>
      </w:r>
      <w:r>
        <w:t xml:space="preserve">   mortality    </w:t>
      </w:r>
      <w:r>
        <w:t xml:space="preserve">   aged    </w:t>
      </w:r>
      <w:r>
        <w:t xml:space="preserve">   outcome    </w:t>
      </w:r>
      <w:r>
        <w:t xml:space="preserve">   deaths    </w:t>
      </w:r>
      <w:r>
        <w:t xml:space="preserve">   behaviour    </w:t>
      </w:r>
      <w:r>
        <w:t xml:space="preserve">   pedestrians    </w:t>
      </w:r>
      <w:r>
        <w:t xml:space="preserve">   sidewalk    </w:t>
      </w:r>
      <w:r>
        <w:t xml:space="preserve">   road    </w:t>
      </w:r>
      <w:r>
        <w:t xml:space="preserve">   prevention    </w:t>
      </w:r>
      <w:r>
        <w:t xml:space="preserve">   safety    </w:t>
      </w:r>
      <w:r>
        <w:t xml:space="preserve">  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and Prevention Control</dc:title>
  <dcterms:created xsi:type="dcterms:W3CDTF">2021-10-11T09:41:48Z</dcterms:created>
  <dcterms:modified xsi:type="dcterms:W3CDTF">2021-10-11T09:41:48Z</dcterms:modified>
</cp:coreProperties>
</file>