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Injury and Prevention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driveway    </w:t>
      </w:r>
      <w:r>
        <w:t xml:space="preserve">   death    </w:t>
      </w:r>
      <w:r>
        <w:t xml:space="preserve">   safety    </w:t>
      </w:r>
      <w:r>
        <w:t xml:space="preserve">   mortality    </w:t>
      </w:r>
      <w:r>
        <w:t xml:space="preserve">   intervention    </w:t>
      </w:r>
      <w:r>
        <w:t xml:space="preserve">   outcome    </w:t>
      </w:r>
      <w:r>
        <w:t xml:space="preserve">   back    </w:t>
      </w:r>
      <w:r>
        <w:t xml:space="preserve">   aged    </w:t>
      </w:r>
      <w:r>
        <w:t xml:space="preserve">   road    </w:t>
      </w:r>
      <w:r>
        <w:t xml:space="preserve">   reduce    </w:t>
      </w:r>
      <w:r>
        <w:t xml:space="preserve">   child    </w:t>
      </w:r>
      <w:r>
        <w:t xml:space="preserve">   crossing    </w:t>
      </w:r>
      <w:r>
        <w:t xml:space="preserve">   hits    </w:t>
      </w:r>
      <w:r>
        <w:t xml:space="preserve">   behaviour    </w:t>
      </w:r>
      <w:r>
        <w:t xml:space="preserve">   airbags    </w:t>
      </w:r>
      <w:r>
        <w:t xml:space="preserve">   sidewalk    </w:t>
      </w:r>
      <w:r>
        <w:t xml:space="preserve">   pedestrian    </w:t>
      </w:r>
      <w:r>
        <w:t xml:space="preserve">   prevention    </w:t>
      </w:r>
      <w:r>
        <w:t xml:space="preserve">   crash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and Prevention Control</dc:title>
  <dcterms:created xsi:type="dcterms:W3CDTF">2021-10-11T09:41:50Z</dcterms:created>
  <dcterms:modified xsi:type="dcterms:W3CDTF">2021-10-11T09:41:50Z</dcterms:modified>
</cp:coreProperties>
</file>