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Injury to Extremities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Always suspect serious extremity injury when this is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splint made from hard materials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Check for feeling, warmth, and…..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 of lower extremity from pelvis to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reason to immobilize an injured extremity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Major artery that supplies blood to lower extremities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limb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Part of body from hip to toe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Using the person’s own body as a splint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 of upper extremity from shoulder to the fingers.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Always suspect serious extremity injury when this is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sign of a fractured femur is that one leg is noticeably____ than the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 sure you allow for adequate _____ after splinting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 of lower extremity from the knee to ankle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 of the upper extremity from the elbow to 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 of the upper extremity from shoulder to elbow.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Injury to Extremities </dc:title>
  <dcterms:created xsi:type="dcterms:W3CDTF">2021-10-11T09:41:41Z</dcterms:created>
  <dcterms:modified xsi:type="dcterms:W3CDTF">2021-10-11T09:41:41Z</dcterms:modified>
</cp:coreProperties>
</file>